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二十世纪上海报刊娱乐版广告资料长编  1907-1966  第3卷</w:t>
      </w:r>
    </w:p>
    <w:p>
      <w:r>
        <w:rPr>
          <w:rFonts w:ascii="宋体" w:hAnsi="宋体" w:eastAsia="宋体"/>
          <w:sz w:val="24"/>
        </w:rPr>
        <w:t>姜进主编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二十世纪上海报刊娱乐版广告资料长编  1907-1966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本书出售、求购地址：https://www.jiaokey.com/book/detail/14011882.html</w:t>
      </w:r>
    </w:p>
    <w:p>
      <w:r>
        <w:t>更多相关图书推荐：https://www.jiaokey.com</w:t>
      </w:r>
    </w:p>
    <w:p>
      <w:r>
        <w:t>姜进主编 其他作品：https://www.jiaokey.com/tag/姜进主编.html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关键词搜索：https://www.jiaokey.com/tag/二十世纪上海报刊娱乐版广告资料长编  1907-1966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