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探索与创新 LOGO中学数学实验室 初中版</w:t>
      </w:r>
    </w:p>
    <w:p>
      <w:r>
        <w:rPr>
          <w:rFonts w:ascii="宋体" w:hAnsi="宋体" w:eastAsia="宋体"/>
          <w:sz w:val="24"/>
        </w:rPr>
        <w:t>符美瑜，符元明编著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探索与创新 LOGO中学数学实验室 初中版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符美瑜，符元明编著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本书出售、求购地址：https://www.jiaokey.com/book/detail/14011870.html</w:t>
      </w:r>
    </w:p>
    <w:p>
      <w:r>
        <w:t>更多相关图书推荐：https://www.jiaokey.com</w:t>
      </w:r>
    </w:p>
    <w:p>
      <w:r>
        <w:t>符美瑜，符元明编著 其他作品：https://www.jiaokey.com/tag/符美瑜，符元明编著.html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关键词搜索：https://www.jiaokey.com/tag/探索与创新 LOGO中学数学实验室 初中版.html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