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高等教育领导力丛书  领导者需知必做  领导能力积分卡</w:t>
      </w:r>
    </w:p>
    <w:p>
      <w:r>
        <w:rPr>
          <w:rFonts w:ascii="宋体" w:hAnsi="宋体" w:eastAsia="宋体"/>
          <w:sz w:val="24"/>
        </w:rPr>
        <w:t>布兰特·罗本（BrentD.Ruben）著；陈传夫等译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高等教育领导力丛书  领导者需知必做  领导能力积分卡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布兰特·罗本（BrentD.Ruben）著；陈传夫等译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本书出售、求购地址：https://www.jiaokey.com/book/detail/14011867.html</w:t>
      </w:r>
    </w:p>
    <w:p>
      <w:r>
        <w:t>更多相关图书推荐：https://www.jiaokey.com</w:t>
      </w:r>
    </w:p>
    <w:p>
      <w:r>
        <w:t>布兰特·罗本（BrentD.Ruben）著；陈传夫等译 其他作品：https://www.jiaokey.com/tag/布兰特·罗本（BrentD.Ruben）著；陈传夫等译.html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关键词搜索：https://www.jiaokey.com/tag/高等教育领导力丛书  领导者需知必做  领导能力积分卡.html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