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理科综合  星级题型高考迎试出击</w:t>
      </w:r>
    </w:p>
    <w:p>
      <w:r>
        <w:rPr>
          <w:rFonts w:ascii="宋体" w:hAnsi="宋体" w:eastAsia="宋体"/>
          <w:sz w:val="24"/>
        </w:rPr>
        <w:t>张志福，耿宗颜等编著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理科综合  星级题型高考迎试出击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张志福，耿宗颜等编著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本书出售、求购地址：https://www.jiaokey.com/book/detail/14011861.html</w:t>
      </w:r>
    </w:p>
    <w:p>
      <w:r>
        <w:t>更多相关图书推荐：https://www.jiaokey.com</w:t>
      </w:r>
    </w:p>
    <w:p>
      <w:r>
        <w:t>张志福，耿宗颜等编著 其他作品：https://www.jiaokey.com/tag/张志福，耿宗颜等编著.html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关键词搜索：https://www.jiaokey.com/tag/理科综合  星级题型高考迎试出击.html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