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超级老爸练习成书  好爸爸DIY</w:t>
      </w:r>
    </w:p>
    <w:p>
      <w:r>
        <w:rPr>
          <w:rFonts w:ascii="宋体" w:hAnsi="宋体" w:eastAsia="宋体"/>
          <w:sz w:val="24"/>
        </w:rPr>
        <w:t>（美）卡密尔著；蒲艳春译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超级老爸练习成书  好爸爸DIY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（美）卡密尔著；蒲艳春译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本书出售、求购地址：https://www.jiaokey.com/book/detail/14011858.html</w:t>
      </w:r>
    </w:p>
    <w:p>
      <w:r>
        <w:t>更多相关图书推荐：https://www.jiaokey.com</w:t>
      </w:r>
    </w:p>
    <w:p>
      <w:r>
        <w:t>（美）卡密尔著；蒲艳春译 其他作品：https://www.jiaokey.com/tag/（美）卡密尔著；蒲艳春译.html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关键词搜索：https://www.jiaokey.com/tag/超级老爸练习成书  好爸爸DIY.html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