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培养有责任感的孩子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培养有责任感的孩子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本书出售、求购地址：https://www.jiaokey.com/book/detail/14011847.html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关键词搜索：https://www.jiaokey.com/tag/培养有责任感的孩子.html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