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我从彩虹那边来  如何养育0至7岁的孩子</w:t>
      </w:r>
    </w:p>
    <w:p>
      <w:r>
        <w:rPr>
          <w:rFonts w:ascii="宋体" w:hAnsi="宋体" w:eastAsia="宋体"/>
          <w:sz w:val="24"/>
        </w:rPr>
        <w:t>（美）帕特森，（美）布莱德著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我从彩虹那边来  如何养育0至7岁的孩子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（美）帕特森，（美）布莱德著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本书出售、求购地址：https://www.jiaokey.com/book/detail/14011844.html</w:t>
      </w:r>
    </w:p>
    <w:p>
      <w:r>
        <w:t>更多相关图书推荐：https://www.jiaokey.com</w:t>
      </w:r>
    </w:p>
    <w:p>
      <w:r>
        <w:t>（美）帕特森，（美）布莱德著 其他作品：https://www.jiaokey.com/tag/（美）帕特森，（美）布莱德著.html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关键词搜索：https://www.jiaokey.com/tag/我从彩虹那边来  如何养育0至7岁的孩子.html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