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你会爱孩子吗  走出幼儿教育困境的心理学智慧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你会爱孩子吗  走出幼儿教育困境的心理学智慧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本书出售、求购地址：https://www.jiaokey.com/book/detail/14011836.html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关键词搜索：https://www.jiaokey.com/tag/你会爱孩子吗  走出幼儿教育困境的心理学智慧.html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