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故事知道怎么办2  给孩子的101个治疗故事</w:t>
      </w:r>
    </w:p>
    <w:p>
      <w:r>
        <w:rPr>
          <w:rFonts w:ascii="宋体" w:hAnsi="宋体" w:eastAsia="宋体"/>
          <w:sz w:val="24"/>
        </w:rPr>
        <w:t>（澳）苏珊·佩罗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故事知道怎么办2  给孩子的101个治疗故事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（澳）苏珊·佩罗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本书出售、求购地址：https://www.jiaokey.com/book/detail/14011835.html</w:t>
      </w:r>
    </w:p>
    <w:p>
      <w:r>
        <w:t>更多相关图书推荐：https://www.jiaokey.com</w:t>
      </w:r>
    </w:p>
    <w:p>
      <w:r>
        <w:t>（澳）苏珊·佩罗 其他作品：https://www.jiaokey.com/tag/（澳）苏珊·佩罗.html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关键词搜索：https://www.jiaokey.com/tag/故事知道怎么办2  给孩子的101个治疗故事.html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