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关于简化和协调海关制度的国际公约  京都公约  总附约和专项附约指南  中英文对照</w:t>
      </w:r>
    </w:p>
    <w:p>
      <w:r>
        <w:rPr>
          <w:rFonts w:ascii="宋体" w:hAnsi="宋体" w:eastAsia="宋体"/>
          <w:sz w:val="24"/>
        </w:rPr>
        <w:t>李延等主编；海关总暑国际合作司编译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关于简化和协调海关制度的国际公约  京都公约  总附约和专项附约指南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李延等主编；海关总暑国际合作司编译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本书出售、求购地址：https://www.jiaokey.com/book/detail/14011819.html</w:t>
      </w:r>
    </w:p>
    <w:p>
      <w:r>
        <w:t>更多相关图书推荐：https://www.jiaokey.com</w:t>
      </w:r>
    </w:p>
    <w:p>
      <w:r>
        <w:t>李延等主编；海关总暑国际合作司编译 其他作品：https://www.jiaokey.com/tag/李延等主编；海关总暑国际合作司编译.html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关键词搜索：https://www.jiaokey.com/tag/关于简化和协调海关制度的国际公约  京都公约  总附约和专项附约指南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