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“十二五”高职高专技能应用型财经类规划教材  财务会计  修订版</w:t>
      </w:r>
    </w:p>
    <w:p>
      <w:r>
        <w:rPr>
          <w:rFonts w:ascii="宋体" w:hAnsi="宋体" w:eastAsia="宋体"/>
          <w:sz w:val="24"/>
        </w:rPr>
        <w:t>宁健，丁增稳主编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“十二五”高职高专技能应用型财经类规划教材  财务会计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本书出售、求购地址：https://www.jiaokey.com/book/detail/14011810.html</w:t>
      </w:r>
    </w:p>
    <w:p>
      <w:r>
        <w:t>更多相关图书推荐：https://www.jiaokey.com</w:t>
      </w:r>
    </w:p>
    <w:p>
      <w:r>
        <w:t>宁健，丁增稳主编 其他作品：https://www.jiaokey.com/tag/宁健，丁增稳主编.html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关键词搜索：https://www.jiaokey.com/tag/“十二五”高职高专技能应用型财经类规划教材  财务会计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