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普通高等学校公共体育教材  大学体育实践教程</w:t>
      </w:r>
    </w:p>
    <w:p>
      <w:r>
        <w:rPr>
          <w:rFonts w:ascii="宋体" w:hAnsi="宋体" w:eastAsia="宋体"/>
          <w:sz w:val="24"/>
        </w:rPr>
        <w:t>陈滨，李越辉，徐伟主编；潘桃铃，潘友莲，周文清，田蕾蕾副主编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普通高等学校公共体育教材  大学体育实践教程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陈滨，李越辉，徐伟主编；潘桃铃，潘友莲，周文清，田蕾蕾副主编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本书出售、求购地址：https://www.jiaokey.com/book/detail/14011803.html</w:t>
      </w:r>
    </w:p>
    <w:p>
      <w:r>
        <w:t>更多相关图书推荐：https://www.jiaokey.com</w:t>
      </w:r>
    </w:p>
    <w:p>
      <w:r>
        <w:t>陈滨，李越辉，徐伟主编；潘桃铃，潘友莲，周文清，田蕾蕾副主编 其他作品：https://www.jiaokey.com/tag/陈滨，李越辉，徐伟主编；潘桃铃，潘友莲，周文清，田蕾蕾副主编.html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关键词搜索：https://www.jiaokey.com/tag/普通高等学校公共体育教材  大学体育实践教程.html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