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</w:t>
      </w:r>
    </w:p>
    <w:p>
      <w:r>
        <w:t>作者：俞倩，王珂，祝思华主编；王静，邱卫娟，汪文娟副主编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总页数：156</w:t>
      </w:r>
    </w:p>
    <w:p>
      <w:r>
        <w:t>更多请访问教客网: www.jiaokey.com</w:t>
      </w:r>
    </w:p>
    <w:p>
      <w:r>
        <w:t>旅游礼仪 评论地址：https://www.jiaokey.com/book/detail/14011773.html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