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基于动态面板数据模型分析在华FDI的经济效应</w:t>
      </w:r>
    </w:p>
    <w:p>
      <w:r>
        <w:rPr>
          <w:rFonts w:ascii="宋体" w:hAnsi="宋体" w:eastAsia="宋体"/>
          <w:sz w:val="24"/>
        </w:rPr>
        <w:t>郑月明著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基于动态面板数据模型分析在华FDI的经济效应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本书出售、求购地址：https://www.jiaokey.com/book/detail/14011758.html</w:t>
      </w:r>
    </w:p>
    <w:p>
      <w:r>
        <w:t>更多相关图书推荐：https://www.jiaokey.com</w:t>
      </w:r>
    </w:p>
    <w:p>
      <w:r>
        <w:t>郑月明著 其他作品：https://www.jiaokey.com/tag/郑月明著.html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关键词搜索：https://www.jiaokey.com/tag/基于动态面板数据模型分析在华FDI的经济效应.html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