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书名：酒店客房服务与管理</w:t>
      </w:r>
    </w:p>
    <w:p>
      <w:r>
        <w:t>作者：曹红，谌文主编；潘勇，邹阳，曾红艳，王晓羽副主编；陈琦，卢竹，钟娜参编</w:t>
      </w:r>
    </w:p>
    <w:p>
      <w:r>
        <w:t>出版社：长沙：湖南大学出版社</w:t>
      </w:r>
    </w:p>
    <w:p>
      <w:r>
        <w:t>出版日期：2010</w:t>
      </w:r>
    </w:p>
    <w:p>
      <w:r>
        <w:t>总页数：214</w:t>
      </w:r>
    </w:p>
    <w:p>
      <w:r>
        <w:t>更多请访问教客网: www.jiaokey.com</w:t>
      </w:r>
    </w:p>
    <w:p>
      <w:r>
        <w:t>酒店客房服务与管理 评论地址：https://www.jiaokey.com/book/detail/14011757.html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