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校本研修的实践嬗变  教研工作手记</w:t>
      </w:r>
    </w:p>
    <w:p>
      <w:r>
        <w:rPr>
          <w:rFonts w:ascii="宋体" w:hAnsi="宋体" w:eastAsia="宋体"/>
          <w:sz w:val="24"/>
        </w:rPr>
        <w:t>张丰著；浙江省教育厅教研室组织编写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校本研修的实践嬗变  教研工作手记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张丰著；浙江省教育厅教研室组织编写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中小学-教学管理-文集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本书出售、求购地址：https://www.jiaokey.com/book/detail/14011689.html</w:t>
      </w:r>
    </w:p>
    <w:p>
      <w:r>
        <w:t>更多相关图书推荐：https://www.jiaokey.com</w:t>
      </w:r>
    </w:p>
    <w:p>
      <w:r>
        <w:t>张丰著；浙江省教育厅教研室组织编写 其他作品：https://www.jiaokey.com/tag/张丰著；浙江省教育厅教研室组织编写.html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关键词搜索：https://www.jiaokey.com/tag/中小学-教学管理-文集.html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