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高效课堂细节处的10种教学智慧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高效课堂细节处的10种教学智慧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本书出售、求购地址：https://www.jiaokey.com/book/detail/14011687.html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关键词搜索：https://www.jiaokey.com/tag/高效课堂细节处的10种教学智慧.html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