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陕西省中小学教学能手优秀教学设计集  师轩版  初中</w:t>
      </w:r>
    </w:p>
    <w:p>
      <w:r>
        <w:rPr>
          <w:rFonts w:ascii="宋体" w:hAnsi="宋体" w:eastAsia="宋体"/>
          <w:sz w:val="24"/>
        </w:rPr>
        <w:t>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陕西省中小学教学能手优秀教学设计集  师轩版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本书出售、求购地址：https://www.jiaokey.com/book/detail/14011685.html</w:t>
      </w:r>
    </w:p>
    <w:p>
      <w:r>
        <w:t>更多相关图书推荐：https://www.jiaokey.com</w:t>
      </w:r>
    </w:p>
    <w:p>
      <w:r>
        <w:t>白珍主编 其他作品：https://www.jiaokey.com/tag/白珍主编.html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关键词搜索：https://www.jiaokey.com/tag/陕西省中小学教学能手优秀教学设计集  师轩版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