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德育与班级管理</w:t>
      </w:r>
    </w:p>
    <w:p>
      <w:r>
        <w:rPr>
          <w:rFonts w:ascii="宋体" w:hAnsi="宋体" w:eastAsia="宋体"/>
          <w:sz w:val="24"/>
        </w:rPr>
        <w:t>王桂艳主编；梁福成，王光明，贾国锋丛书主编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德育与班级管理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王桂艳主编；梁福成，王光明，贾国锋丛书主编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本书出售、求购地址：https://www.jiaokey.com/book/detail/14011675.html</w:t>
      </w:r>
    </w:p>
    <w:p>
      <w:r>
        <w:t>更多相关图书推荐：https://www.jiaokey.com</w:t>
      </w:r>
    </w:p>
    <w:p>
      <w:r>
        <w:t>王桂艳主编；梁福成，王光明，贾国锋丛书主编 其他作品：https://www.jiaokey.com/tag/王桂艳主编；梁福成，王光明，贾国锋丛书主编.html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关键词搜索：https://www.jiaokey.com/tag/德育与班级管理.html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