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书名：中学班级心理辅导活动60例</w:t>
      </w:r>
    </w:p>
    <w:p>
      <w:r>
        <w:t>作者：杨敏毅，周嘉，张静著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中学班级心理辅导活动60例 评论地址：https://www.jiaokey.com/book/detail/14011609.html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