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水彩星享绘  甜点  花鸟  风景  星空</w:t>
      </w:r>
    </w:p>
    <w:p>
      <w:r>
        <w:rPr>
          <w:rFonts w:ascii="宋体" w:hAnsi="宋体" w:eastAsia="宋体"/>
          <w:sz w:val="24"/>
        </w:rPr>
        <w:t>x宵乐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水彩星享绘  甜点  花鸟  风景  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x宵乐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本书出售、求购地址：https://www.jiaokey.com/book/detail/14011557.html</w:t>
      </w:r>
    </w:p>
    <w:p>
      <w:r>
        <w:t>更多相关图书推荐：https://www.jiaokey.com</w:t>
      </w:r>
    </w:p>
    <w:p>
      <w:r>
        <w:t>x宵乐 其他作品：https://www.jiaokey.com/tag/x宵乐.html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关键词搜索：https://www.jiaokey.com/tag/水彩星享绘  甜点  花鸟  风景  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