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书名：海洋科学前沿系列丛书  海洋信息技术与应用</w:t>
      </w:r>
    </w:p>
    <w:p>
      <w:r>
        <w:t>作者:黄冬梅，贺琪，郑小罗等编</w:t>
      </w:r>
    </w:p>
    <w:p>
      <w:r>
        <w:t>出版社:上海：上海交通大学出版社</w:t>
      </w:r>
    </w:p>
    <w:p>
      <w:r>
        <w:t>出版日期：2016.07</w:t>
      </w:r>
    </w:p>
    <w:p>
      <w:r>
        <w:t>总页数：160</w:t>
      </w:r>
    </w:p>
    <w:p>
      <w:r>
        <w:t>更多请访问教客网:www.jiaokey.com</w:t>
      </w:r>
    </w:p>
    <w:p>
      <w:r>
        <w:t>海洋科学前沿系列丛书  海洋信息技术与应用评论地址：https://www.jiaokey.com/book/detail/14011498.html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