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书名：陈云手迹故事</w:t>
      </w:r>
    </w:p>
    <w:p>
      <w:r>
        <w:t>作者：孙东升，蒋永清主编；刘贵军，王达明，孔昕，王桢撰稿</w:t>
      </w:r>
    </w:p>
    <w:p>
      <w:r>
        <w:t>出版社：重庆：重庆出版社</w:t>
      </w:r>
    </w:p>
    <w:p>
      <w:r>
        <w:t>出版日期：2016.07</w:t>
      </w:r>
    </w:p>
    <w:p>
      <w:r>
        <w:t>总页数：277</w:t>
      </w:r>
    </w:p>
    <w:p>
      <w:r>
        <w:t>更多请访问教客网: www.jiaokey.com</w:t>
      </w:r>
    </w:p>
    <w:p>
      <w:r>
        <w:t>陈云手迹故事 评论地址：https://www.jiaokey.com/book/detail/14011491.html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