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经验值为0如何选出大牛股</w:t>
      </w:r>
    </w:p>
    <w:p>
      <w:r>
        <w:rPr>
          <w:rFonts w:ascii="宋体" w:hAnsi="宋体" w:eastAsia="宋体"/>
          <w:sz w:val="24"/>
        </w:rPr>
        <w:t>（美）彼得·里奇乌蒂（PETER TIC-CHIUTI），（美）安妮特·那科·西斯科（ANETTI NAAKE SISCO）著；孙国伟译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经验值为0如何选出大牛股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（美）彼得·里奇乌蒂（PETER TIC-CHIUTI），（美）安妮特·那科·西斯科（ANETTI NAAKE SISCO）著；孙国伟译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本书出售、求购地址：https://www.jiaokey.com/book/detail/14011490.html</w:t>
      </w:r>
    </w:p>
    <w:p>
      <w:r>
        <w:t>更多相关图书推荐：https://www.jiaokey.com</w:t>
      </w:r>
    </w:p>
    <w:p>
      <w:r>
        <w:t>（美）彼得·里奇乌蒂（PETER TIC-CHIUTI），（美）安妮特·那科·西斯科（ANETTI NAAKE SISCO）著；孙国伟译 其他作品：https://www.jiaokey.com/tag/（美）彼得·里奇乌蒂（PETER TIC-CHIUTI），（美）安妮特·那科·西斯科（ANETTI NAAKE SISCO）著；孙国伟译.html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关键词搜索：https://www.jiaokey.com/tag/经验值为0如何选出大牛股.html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