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商用飞机系统工程  特定领域应用  第2版</w:t>
      </w:r>
    </w:p>
    <w:p>
      <w:r>
        <w:rPr>
          <w:rFonts w:ascii="宋体" w:hAnsi="宋体" w:eastAsia="宋体"/>
          <w:sz w:val="24"/>
        </w:rPr>
        <w:t>（美）斯科特·杰克逊著；钱仲焱，赵越让等译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商用飞机系统工程  特定领域应用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（美）斯科特·杰克逊著；钱仲焱，赵越让等译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本书出售、求购地址：https://www.jiaokey.com/book/detail/14011482.html</w:t>
      </w:r>
    </w:p>
    <w:p>
      <w:r>
        <w:t>更多相关图书推荐：https://www.jiaokey.com</w:t>
      </w:r>
    </w:p>
    <w:p>
      <w:r>
        <w:t>（美）斯科特·杰克逊著；钱仲焱，赵越让等译 其他作品：https://www.jiaokey.com/tag/（美）斯科特·杰克逊著；钱仲焱，赵越让等译.html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关键词搜索：https://www.jiaokey.com/tag/商用飞机系统工程  特定领域应用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