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摇滚狂人  奥兹·奥斯本自传</w:t>
      </w:r>
    </w:p>
    <w:p>
      <w:r>
        <w:rPr>
          <w:rFonts w:ascii="宋体" w:hAnsi="宋体" w:eastAsia="宋体"/>
          <w:sz w:val="24"/>
        </w:rPr>
        <w:t>奥兹·奥斯本（OZZYOSBOUME），克里斯·艾尔斯（CHRISAYRES）著；陈震译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摇滚狂人  奥兹·奥斯本自传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奥兹·奥斯本（OZZYOSBOUME），克里斯·艾尔斯（CHRISAYRES）著；陈震译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本书出售、求购地址：https://www.jiaokey.com/book/detail/14011475.html</w:t>
      </w:r>
    </w:p>
    <w:p>
      <w:r>
        <w:t>更多相关图书推荐：https://www.jiaokey.com</w:t>
      </w:r>
    </w:p>
    <w:p>
      <w:r>
        <w:t>奥兹·奥斯本（OZZYOSBOUME），克里斯·艾尔斯（CHRISAYRES）著；陈震译 其他作品：https://www.jiaokey.com/tag/奥兹·奥斯本（OZZYOSBOUME），克里斯·艾尔斯（CHRISAYRES）著；陈震译.html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关键词搜索：https://www.jiaokey.com/tag/摇滚狂人  奥兹·奥斯本自传.html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