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命运的三个名字  1  狗耳朵</w:t>
      </w:r>
    </w:p>
    <w:p>
      <w:r>
        <w:rPr>
          <w:rFonts w:ascii="宋体" w:hAnsi="宋体" w:eastAsia="宋体"/>
          <w:sz w:val="24"/>
        </w:rPr>
        <w:t>（俄）亚历山大·格里戈连科著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命运的三个名字  1  狗耳朵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（俄）亚历山大·格里戈连科著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本书出售、求购地址：https://www.jiaokey.com/book/detail/14011472.html</w:t>
      </w:r>
    </w:p>
    <w:p>
      <w:r>
        <w:t>更多相关图书推荐：https://www.jiaokey.com</w:t>
      </w:r>
    </w:p>
    <w:p>
      <w:r>
        <w:t>（俄）亚历山大·格里戈连科著 其他作品：https://www.jiaokey.com/tag/（俄）亚历山大·格里戈连科著.html</w:t>
      </w:r>
    </w:p>
    <w:p>
      <w:r>
        <w:t>关键词搜索：https://www.jiaokey.com/tag/命运的三个名字  1  狗耳朵.html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