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书名：“抗日战争与西南建设学术研讨会”论文集  抗日战争时期的西南建设与边地开发研究</w:t>
      </w:r>
    </w:p>
    <w:p>
      <w:r>
        <w:t>作者：何一民，段永清，凌兴珍，王川主编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总页数：510</w:t>
      </w:r>
    </w:p>
    <w:p>
      <w:r>
        <w:t>更多请访问教客网: www.jiaokey.com</w:t>
      </w:r>
    </w:p>
    <w:p>
      <w:r>
        <w:t>“抗日战争与西南建设学术研讨会”论文集  抗日战争时期的西南建设与边地开发研究 评论地址：https://www.jiaokey.com/book/detail/14011402.html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