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图解真正用得到的英语  用老外的一天学好英语</w:t>
      </w:r>
    </w:p>
    <w:p>
      <w:r>
        <w:rPr>
          <w:rFonts w:ascii="宋体" w:hAnsi="宋体" w:eastAsia="宋体"/>
          <w:sz w:val="24"/>
        </w:rPr>
        <w:t>（美）迈克尔·科格林（MICHAEL COUGHLIN），（美）乔瑟芬·林（JOSEPHINE 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图解真正用得到的英语  用老外的一天学好英语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（美）迈克尔·科格林（MICHAEL COUGHLIN），（美）乔瑟芬·林（JOSEPHINE 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本书出售、求购地址：https://www.jiaokey.com/book/detail/14011396.html</w:t>
      </w:r>
    </w:p>
    <w:p>
      <w:r>
        <w:t>更多相关图书推荐：https://www.jiaokey.com</w:t>
      </w:r>
    </w:p>
    <w:p>
      <w:r>
        <w:t>（美）迈克尔·科格林（MICHAEL COUGHLIN），（美）乔瑟芬·林（JOSEPHINE LIN）著 其他作品：https://www.jiaokey.com/tag/（美）迈克尔·科格林（MICHAEL COUGHLIN），（美）乔瑟芬·林（JOSEPHINE LIN）著.html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关键词搜索：https://www.jiaokey.com/tag/图解真正用得到的英语  用老外的一天学好英语.html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