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健康评估实训指导手册</w:t>
      </w:r>
    </w:p>
    <w:p>
      <w:r>
        <w:rPr>
          <w:rFonts w:ascii="宋体" w:hAnsi="宋体" w:eastAsia="宋体"/>
          <w:sz w:val="24"/>
        </w:rPr>
        <w:t>周明芳，赵红佳主编；蒋艳，游建平，孙雪芹副主编；王黎，王静，向倩，刘婷婷等编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健康评估实训指导手册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周明芳，赵红佳主编；蒋艳，游建平，孙雪芹副主编；王黎，王静，向倩，刘婷婷等编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本书出售、求购地址：https://www.jiaokey.com/book/detail/14011379.html</w:t>
      </w:r>
    </w:p>
    <w:p>
      <w:r>
        <w:t>更多相关图书推荐：https://www.jiaokey.com</w:t>
      </w:r>
    </w:p>
    <w:p>
      <w:r>
        <w:t>周明芳，赵红佳主编；蒋艳，游建平，孙雪芹副主编；王黎，王静，向倩，刘婷婷等编 其他作品：https://www.jiaokey.com/tag/周明芳，赵红佳主编；蒋艳，游建平，孙雪芹副主编；王黎，王静，向倩，刘婷婷等编.html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关键词搜索：https://www.jiaokey.com/tag/健康评估实训指导手册.html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