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书名：高校档案工作科学发展探索与实践  第4辑</w:t>
      </w:r>
    </w:p>
    <w:p>
      <w:r>
        <w:t>作者：党跃武，高平平，饶永，金元平副主编；赵清秀，朱庆华，张永红，张桂霞等编委</w:t>
      </w:r>
    </w:p>
    <w:p>
      <w:r>
        <w:t>出版社：成都：四川大学出版社</w:t>
      </w:r>
    </w:p>
    <w:p>
      <w:r>
        <w:t>出版日期：2016.04</w:t>
      </w:r>
    </w:p>
    <w:p>
      <w:r>
        <w:t>总页数：225</w:t>
      </w:r>
    </w:p>
    <w:p>
      <w:r>
        <w:t>更多请访问教客网: www.jiaokey.com</w:t>
      </w:r>
    </w:p>
    <w:p>
      <w:r>
        <w:t>高校档案工作科学发展探索与实践  第4辑 评论地址：https://www.jiaokey.com/book/detail/14011360.html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