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书名：酒店日语  餐饮服务与管理  第2版</w:t>
      </w:r>
    </w:p>
    <w:p>
      <w:r>
        <w:t>作者：金彩侠，李霞主编；邵红，杜民华，苗欣，张晓娜等参编</w:t>
      </w:r>
    </w:p>
    <w:p>
      <w:r>
        <w:t>出版社：上海：上海交通大学出版社</w:t>
      </w:r>
    </w:p>
    <w:p>
      <w:r>
        <w:t>出版日期：2016.07</w:t>
      </w:r>
    </w:p>
    <w:p>
      <w:r>
        <w:t>总页数：137</w:t>
      </w:r>
    </w:p>
    <w:p>
      <w:r>
        <w:t>更多请访问教客网: www.jiaokey.com</w:t>
      </w:r>
    </w:p>
    <w:p>
      <w:r>
        <w:t>酒店日语  餐饮服务与管理  第2版 评论地址：https://www.jiaokey.com/book/detail/14011355.html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