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书名：社区护理学</w:t>
      </w:r>
    </w:p>
    <w:p>
      <w:r>
        <w:t>作者：张群主编；魏小庆，于红副主编；于洪，王翠蓉，田玉梅，朱冬菊花等编者</w:t>
      </w:r>
    </w:p>
    <w:p>
      <w:r>
        <w:t>出版社：成都：四川大学出版社</w:t>
      </w:r>
    </w:p>
    <w:p>
      <w:r>
        <w:t>出版日期：2016.02</w:t>
      </w:r>
    </w:p>
    <w:p>
      <w:r>
        <w:t>总页数：223</w:t>
      </w:r>
    </w:p>
    <w:p>
      <w:r>
        <w:t>更多请访问教客网: www.jiaokey.com</w:t>
      </w:r>
    </w:p>
    <w:p>
      <w:r>
        <w:t>社区护理学 评论地址：https://www.jiaokey.com/book/detail/14011350.html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