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普通高等教育应用技术型“十三五”规划系列教材  高频电子线路</w:t>
      </w:r>
    </w:p>
    <w:p>
      <w:r>
        <w:rPr>
          <w:rFonts w:ascii="宋体" w:hAnsi="宋体" w:eastAsia="宋体"/>
          <w:sz w:val="24"/>
        </w:rPr>
        <w:t>羊梅君，苏艳，谢永红编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普通高等教育应用技术型“十三五”规划系列教材  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羊梅君，苏艳，谢永红编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本书出售、求购地址：https://www.jiaokey.com/book/detail/14011343.html</w:t>
      </w:r>
    </w:p>
    <w:p>
      <w:r>
        <w:t>更多相关图书推荐：https://www.jiaokey.com</w:t>
      </w:r>
    </w:p>
    <w:p>
      <w:r>
        <w:t>羊梅君，苏艳，谢永红编 其他作品：https://www.jiaokey.com/tag/羊梅君，苏艳，谢永红编.html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关键词搜索：https://www.jiaokey.com/tag/普通高等教育应用技术型“十三五”规划系列教材  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