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书名：膝关节前交叉韧带损伤的功能评价与康复</w:t>
      </w:r>
    </w:p>
    <w:p>
      <w:r>
        <w:t>作者：陈建筑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总页数：92</w:t>
      </w:r>
    </w:p>
    <w:p>
      <w:r>
        <w:t>更多请访问教客网: www.jiaokey.com</w:t>
      </w:r>
    </w:p>
    <w:p>
      <w:r>
        <w:t>膝关节前交叉韧带损伤的功能评价与康复 评论地址：https://www.jiaokey.com/book/detail/14011342.html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