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新视角大学英语四级听力教程</w:t>
      </w:r>
    </w:p>
    <w:p>
      <w:r>
        <w:rPr>
          <w:rFonts w:ascii="宋体" w:hAnsi="宋体" w:eastAsia="宋体"/>
          <w:sz w:val="24"/>
        </w:rPr>
        <w:t>云虹主编；吕军录，郑晶，梁勇副主编；邓显洁，王智国，彭柳，徐乾朗等参编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新视角大学英语四级听力教程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云虹主编；吕军录，郑晶，梁勇副主编；邓显洁，王智国，彭柳，徐乾朗等参编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本书出售、求购地址：https://www.jiaokey.com/book/detail/14011337.html</w:t>
      </w:r>
    </w:p>
    <w:p>
      <w:r>
        <w:t>更多相关图书推荐：https://www.jiaokey.com</w:t>
      </w:r>
    </w:p>
    <w:p>
      <w:r>
        <w:t>云虹主编；吕军录，郑晶，梁勇副主编；邓显洁，王智国，彭柳，徐乾朗等参编 其他作品：https://www.jiaokey.com/tag/云虹主编；吕军录，郑晶，梁勇副主编；邓显洁，王智国，彭柳，徐乾朗等参编.html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关键词搜索：https://www.jiaokey.com/tag/新视角大学英语四级听力教程.html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