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书名：川大记忆  校史文献选辑  第6辑  巴金与四川大学</w:t>
      </w:r>
    </w:p>
    <w:p>
      <w:r>
        <w:t>作者：党跃武主编；邱沛篁，谭兴国，王金玉副主编</w:t>
      </w:r>
    </w:p>
    <w:p>
      <w:r>
        <w:t>出版社：成都：四川大学出版社</w:t>
      </w:r>
    </w:p>
    <w:p>
      <w:r>
        <w:t>出版日期：2015.09</w:t>
      </w:r>
    </w:p>
    <w:p>
      <w:r>
        <w:t>总页数：229</w:t>
      </w:r>
    </w:p>
    <w:p>
      <w:r>
        <w:t>更多请访问教客网: www.jiaokey.com</w:t>
      </w:r>
    </w:p>
    <w:p>
      <w:r>
        <w:t>川大记忆  校史文献选辑  第6辑  巴金与四川大学 评论地址：https://www.jiaokey.com/book/detail/14011329.html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