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书名：大学日本语学习参考  第3-4册  第3版</w:t>
      </w:r>
    </w:p>
    <w:p>
      <w:r>
        <w:t>作者：何午，杨霞斐编；王廷凯主编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总页数：158</w:t>
      </w:r>
    </w:p>
    <w:p>
      <w:r>
        <w:t>更多请访问教客网: www.jiaokey.com</w:t>
      </w:r>
    </w:p>
    <w:p>
      <w:r>
        <w:t>大学日本语学习参考  第3-4册  第3版 评论地址：https://www.jiaokey.com/book/detail/14011325.html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