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作者：陈秋红，王媛媛主编；张向平，沈浩浩副主编；赵会鹏，汪媛，昌芳菲参编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总页数：247</w:t>
      </w:r>
    </w:p>
    <w:p>
      <w:r>
        <w:t>更多请访问教客网: www.jiaokey.com</w:t>
      </w:r>
    </w:p>
    <w:p>
      <w:r>
        <w:t>旅游心理学 评论地址：https://www.jiaokey.com/book/detail/14011322.html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