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新编大学化学实验  4  综合与探究  第2版</w:t>
      </w:r>
    </w:p>
    <w:p>
      <w:r>
        <w:rPr>
          <w:rFonts w:ascii="宋体" w:hAnsi="宋体" w:eastAsia="宋体"/>
          <w:sz w:val="24"/>
        </w:rPr>
        <w:t>扬州大学，盐城师范学院，唐山师范学院，盐城工学院，江苏科技大学，江苏理工学院，淮海工学院，泰州=学院合编；刁国旺总主编；刘巍本册主编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新编大学化学实验  4  综合与探究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扬州大学，盐城师范学院，唐山师范学院，盐城工学院，江苏科技大学，江苏理工学院，淮海工学院，泰州=学院合编；刁国旺总主编；刘巍本册主编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本书出售、求购地址：https://www.jiaokey.com/book/detail/14011317.html</w:t>
      </w:r>
    </w:p>
    <w:p>
      <w:r>
        <w:t>更多相关图书推荐：https://www.jiaokey.com</w:t>
      </w:r>
    </w:p>
    <w:p>
      <w:r>
        <w:t>扬州大学，盐城师范学院，唐山师范学院，盐城工学院，江苏科技大学，江苏理工学院，淮海工学院，泰州=学院合编；刁国旺总主编；刘巍本册主编 其他作品：https://www.jiaokey.com/tag/扬州大学，盐城师范学院，唐山师范学院，盐城工学院，江苏科技大学，江苏理工学院，淮海工学院，泰州=学院合编；刁国旺总主编；刘巍本册主编.html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关键词搜索：https://www.jiaokey.com/tag/新编大学化学实验  4  综合与探究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