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书名：新媒体艺术设计  数字·视觉·互联</w:t>
      </w:r>
    </w:p>
    <w:p>
      <w:r>
        <w:t>作者：刘立伟，袁德尊，许甲子主编；庄开歌副主编</w:t>
      </w:r>
    </w:p>
    <w:p>
      <w:r>
        <w:t>出版社：北京：化学工业出版社</w:t>
      </w:r>
    </w:p>
    <w:p>
      <w:r>
        <w:t>出版日期：2016</w:t>
      </w:r>
    </w:p>
    <w:p>
      <w:r>
        <w:t>总页数：174</w:t>
      </w:r>
    </w:p>
    <w:p>
      <w:r>
        <w:t>更多请访问教客网: www.jiaokey.com</w:t>
      </w:r>
    </w:p>
    <w:p>
      <w:r>
        <w:t>新媒体艺术设计  数字·视觉·互联 评论地址：https://www.jiaokey.com/book/detail/14011316.html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