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书名：物流工程</w:t>
      </w:r>
    </w:p>
    <w:p>
      <w:r>
        <w:t>作者：宋志兰，冉文学主编；金桂根，王家鹏，董跃宇副主编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总页数：364</w:t>
      </w:r>
    </w:p>
    <w:p>
      <w:r>
        <w:t>更多请访问教客网: www.jiaokey.com</w:t>
      </w:r>
    </w:p>
    <w:p>
      <w:r>
        <w:t>物流工程 评论地址：https://www.jiaokey.com/book/detail/14011308.html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