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创意DIY  缝纫基础教程  图解版</w:t>
      </w:r>
    </w:p>
    <w:p>
      <w:r>
        <w:rPr>
          <w:rFonts w:ascii="宋体" w:hAnsi="宋体" w:eastAsia="宋体"/>
          <w:sz w:val="24"/>
        </w:rPr>
        <w:t>（英）劳拉·斯特拉特（LAURA STRUTT）著；罗海全，朱净锐译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创意DIY  缝纫基础教程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（英）劳拉·斯特拉特（LAURA STRUTT）著；罗海全，朱净锐译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本书出售、求购地址：https://www.jiaokey.com/book/detail/14011300.html</w:t>
      </w:r>
    </w:p>
    <w:p>
      <w:r>
        <w:t>更多相关图书推荐：https://www.jiaokey.com</w:t>
      </w:r>
    </w:p>
    <w:p>
      <w:r>
        <w:t>（英）劳拉·斯特拉特（LAURA STRUTT）著；罗海全，朱净锐译 其他作品：https://www.jiaokey.com/tag/（英）劳拉·斯特拉特（LAURA STRUTT）著；罗海全，朱净锐译.html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关键词搜索：https://www.jiaokey.com/tag/创意DIY  缝纫基础教程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