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书名：院校结合创新教材  供护理专业适用  妇产科护理</w:t>
      </w:r>
    </w:p>
    <w:p>
      <w:r>
        <w:t>作者：初钰华，徐振彦主编</w:t>
      </w:r>
    </w:p>
    <w:p>
      <w:r>
        <w:t>出版社：济南:山东人民出版社,2016.01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院校结合创新教材  供护理专业适用  妇产科护理 评论地址：https://www.jiaokey.com/book/detail/14011294.html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