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法国军官从热气球上看中国</w:t>
      </w:r>
    </w:p>
    <w:p>
      <w:r>
        <w:t>作者：邱举良编</w:t>
      </w:r>
    </w:p>
    <w:p>
      <w:r>
        <w:t>出版社：上海：上海远东出版社</w:t>
      </w:r>
    </w:p>
    <w:p>
      <w:r>
        <w:t>出版日期：2016.06</w:t>
      </w:r>
    </w:p>
    <w:p>
      <w:r>
        <w:t>总页数：343</w:t>
      </w:r>
    </w:p>
    <w:p>
      <w:r>
        <w:t>更多请访问教客网: www.jiaokey.com</w:t>
      </w:r>
    </w:p>
    <w:p>
      <w:r>
        <w:t>百年沧桑  法国军官从热气球上看中国 评论地址：https://www.jiaokey.com/book/detail/14011269.html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