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书名：大父母  卓越企业家的父母</w:t>
      </w:r>
    </w:p>
    <w:p>
      <w:r>
        <w:t>作者：熊玥伽著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大父母  卓越企业家的父母 评论地址：https://www.jiaokey.com/book/detail/14011250.html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