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卢岩修讲公诉  攻克案件的8堂实战技能课</w:t>
      </w:r>
    </w:p>
    <w:p>
      <w:r>
        <w:rPr>
          <w:rFonts w:ascii="宋体" w:hAnsi="宋体" w:eastAsia="宋体"/>
          <w:sz w:val="24"/>
        </w:rPr>
        <w:t>卢岩修，朱剑冰著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卢岩修讲公诉  攻克案件的8堂实战技能课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卢岩修，朱剑冰著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本书出售、求购地址：https://www.jiaokey.com/book/detail/14011233.html</w:t>
      </w:r>
    </w:p>
    <w:p>
      <w:r>
        <w:t>更多相关图书推荐：https://www.jiaokey.com</w:t>
      </w:r>
    </w:p>
    <w:p>
      <w:r>
        <w:t>卢岩修，朱剑冰著 其他作品：https://www.jiaokey.com/tag/卢岩修，朱剑冰著.html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关键词搜索：https://www.jiaokey.com/tag/卢岩修讲公诉  攻克案件的8堂实战技能课.html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