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铁棺材  二战德军U型潜艇艇长的回忆  1939-1945</w:t>
      </w:r>
    </w:p>
    <w:p>
      <w:r>
        <w:rPr>
          <w:rFonts w:ascii="宋体" w:hAnsi="宋体" w:eastAsia="宋体"/>
          <w:sz w:val="24"/>
        </w:rPr>
        <w:t>（德）赫伯特·A.维尔纳（HERBERTA.WERNER）著；王翰民，张敬译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铁棺材  二战德军U型潜艇艇长的回忆 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（德）赫伯特·A.维尔纳（HERBERTA.WERNER）著；王翰民，张敬译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本书出售、求购地址：https://www.jiaokey.com/book/detail/14011229.html</w:t>
      </w:r>
    </w:p>
    <w:p>
      <w:r>
        <w:t>更多相关图书推荐：https://www.jiaokey.com</w:t>
      </w:r>
    </w:p>
    <w:p>
      <w:r>
        <w:t>（德）赫伯特·A.维尔纳（HERBERTA.WERNER）著；王翰民，张敬译 其他作品：https://www.jiaokey.com/tag/（德）赫伯特·A.维尔纳（HERBERTA.WERNER）著；王翰民，张敬译.html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关键词搜索：https://www.jiaokey.com/tag/铁棺材  二战德军U型潜艇艇长的回忆 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