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让孩子们都来做课题  沙坪坝区学生小课题研究课程管理与课堂指导</w:t>
      </w:r>
    </w:p>
    <w:p>
      <w:r>
        <w:rPr>
          <w:rFonts w:ascii="宋体" w:hAnsi="宋体" w:eastAsia="宋体"/>
          <w:sz w:val="24"/>
        </w:rPr>
        <w:t>袁宇主编；余朝利，陈彦，王一，汪姝副主编；罗成龙，向红，尹梅，刘懿漫等编委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12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让孩子们都来做课题  沙坪坝区学生小课题研究课程管理与课堂指导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袁宇主编；余朝利，陈彦，王一，汪姝副主编；罗成龙，向红，尹梅，刘懿漫等编委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活动课程-教学研究-小学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本书出售、求购地址：https://www.jiaokey.com/book/detail/14011214.html</w:t>
      </w:r>
    </w:p>
    <w:p>
      <w:r>
        <w:t>更多相关图书推荐：https://www.jiaokey.com</w:t>
      </w:r>
    </w:p>
    <w:p>
      <w:r>
        <w:t>袁宇主编；余朝利，陈彦，王一，汪姝副主编；罗成龙，向红，尹梅，刘懿漫等编委 其他作品：https://www.jiaokey.com/tag/袁宇主编；余朝利，陈彦，王一，汪姝副主编；罗成龙，向红，尹梅，刘懿漫等编委.html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关键词搜索：https://www.jiaokey.com/tag/活动课程-教学研究-小学.html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