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书名：想象的共同体  民族主义的起源与散步  增订版</w:t>
      </w:r>
    </w:p>
    <w:p>
      <w:r>
        <w:t>作者:（美）本尼迪克特·安德森著；吴叡人译</w:t>
      </w:r>
    </w:p>
    <w:p>
      <w:r>
        <w:t>出版社:上海：上海人民出版社</w:t>
      </w:r>
    </w:p>
    <w:p>
      <w:r>
        <w:t>出版日期：2016.08</w:t>
      </w:r>
    </w:p>
    <w:p>
      <w:r>
        <w:t>总页数：264</w:t>
      </w:r>
    </w:p>
    <w:p>
      <w:r>
        <w:t>更多请访问教客网:www.jiaokey.com</w:t>
      </w:r>
    </w:p>
    <w:p>
      <w:r>
        <w:t>想象的共同体  民族主义的起源与散步  增订版评论地址：https://www.jiaokey.com/book/detail/14011210.html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